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陶说  第2卷  阳羡名陶录  古玉图  玉名诂</w:t>
      </w:r>
    </w:p>
    <w:p>
      <w:r>
        <w:rPr>
          <w:rFonts w:ascii="宋体" w:hAnsi="宋体" w:eastAsia="宋体"/>
          <w:sz w:val="24"/>
        </w:rPr>
        <w:t>朱琰述；吴骞编；朱德润辑；杨慎撰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陶说  第2卷  阳羡名陶录  古玉图  玉名诂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朱琰述；吴骞编；朱德润辑；杨慎撰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本书出售、求购地址：https://www.jiaokey.com/book/detail/11047071.html</w:t>
      </w:r>
    </w:p>
    <w:p>
      <w:r>
        <w:t>更多相关图书推荐：https://www.jiaokey.com</w:t>
      </w:r>
    </w:p>
    <w:p>
      <w:r>
        <w:t>朱琰述；吴骞编；朱德润辑；杨慎撰 其他作品：https://www.jiaokey.com/tag/朱琰述；吴骞编；朱德润辑；杨慎撰.html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关键词搜索：https://www.jiaokey.com/tag/陶说  第2卷  阳羡名陶录  古玉图  玉名诂.html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