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1-40册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1-40册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本书出售、求购地址：https://www.jiaokey.com/book/detail/11046940.html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关键词搜索：https://www.jiaokey.com/tag/四库全书考证  1-40册.html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