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书名：说文字原韵表</w:t>
      </w:r>
    </w:p>
    <w:p>
      <w:r>
        <w:t>作者：胡重编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说文字原韵表 评论地址：https://www.jiaokey.com/book/detail/11046928.html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