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书名：庶斋老学丛谈</w:t>
      </w:r>
    </w:p>
    <w:p>
      <w:r>
        <w:t>作者：盛如梓撰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庶斋老学丛谈 评论地址：https://www.jiaokey.com/book/detail/11046890.html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