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书名：蜀碑记</w:t>
      </w:r>
    </w:p>
    <w:p>
      <w:r>
        <w:t>作者：胡凤丹考校；李调元补编；王象之原撰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蜀碑记 评论地址：https://www.jiaokey.com/book/detail/11046882.html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