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书名：史表功比说  附侯第表</w:t>
      </w:r>
    </w:p>
    <w:p>
      <w:r>
        <w:t>作者：张锡瑜撰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史表功比说  附侯第表 评论地址：https://www.jiaokey.com/book/detail/11046824.html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