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书名：诗问略</w:t>
      </w:r>
    </w:p>
    <w:p>
      <w:r>
        <w:t>作者：陈子龙说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诗问略 评论地址：https://www.jiaokey.com/book/detail/11046794.html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