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1-2册</w:t>
      </w:r>
    </w:p>
    <w:p>
      <w:r>
        <w:rPr>
          <w:rFonts w:ascii="宋体" w:hAnsi="宋体" w:eastAsia="宋体"/>
          <w:sz w:val="24"/>
        </w:rPr>
        <w:t>孙星衍，孙冯翼辑；吴普等述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孙星衍，孙冯翼辑；吴普等述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本书出售、求购地址：https://www.jiaokey.com/book/detail/11046732.html</w:t>
      </w:r>
    </w:p>
    <w:p>
      <w:r>
        <w:t>更多相关图书推荐：https://www.jiaokey.com</w:t>
      </w:r>
    </w:p>
    <w:p>
      <w:r>
        <w:t>孙星衍，孙冯翼辑；吴普等述 其他作品：https://www.jiaokey.com/tag/孙星衍，孙冯翼辑；吴普等述.html</w:t>
      </w:r>
    </w:p>
    <w:p>
      <w:r>
        <w:t>北京：中华书局 出版图书：https://www.jiaokey.com/tag/北京：中华书局.html</w:t>
      </w:r>
    </w:p>
    <w:p>
      <w:r>
        <w:t>关键词搜索：https://www.jiaokey.com/tag/神农本草经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