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少室仙姝传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少室仙姝传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本书出售、求购地址：https://www.jiaokey.com/book/detail/11046709.html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关键词搜索：https://www.jiaokey.com/tag/少室仙姝传.html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