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书名：伤寒直格论</w:t>
      </w:r>
    </w:p>
    <w:p>
      <w:r>
        <w:t>作者：葛雍编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伤寒直格论 评论地址：https://www.jiaokey.com/book/detail/11046693.html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