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书名：山静居诗话</w:t>
      </w:r>
    </w:p>
    <w:p>
      <w:r>
        <w:t>作者：方薰撰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山静居诗话 评论地址：https://www.jiaokey.com/book/detail/11046672.html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