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书名：山房随笔  就日录  闲居录  山居新话  遂昌山人杂录  雪履齐笔记  东园友闻  农田馀话  东南纪闻</w:t>
      </w:r>
    </w:p>
    <w:p>
      <w:r>
        <w:t>作者：蒋正子撰；虞集撰；吾衍撰；杨ue2ec撰；郑元佑撰；郭翼著撰人，长谷真逸辑撰人</w:t>
      </w:r>
    </w:p>
    <w:p>
      <w:r>
        <w:t>出版社：北京:中华书局,1991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山房随笔  就日录  闲居录  山居新话  遂昌山人杂录  雪履齐笔记  东园友闻  农田馀话  东南纪闻 评论地址：https://www.jiaokey.com/book/detail/11046659.html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