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容斋四六丛谈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容斋四六丛谈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本书出售、求购地址：https://www.jiaokey.com/book/detail/11046626.html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关键词搜索：https://www.jiaokey.com/tag/容斋四六丛谈.html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