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书名：日本金石年表</w:t>
      </w:r>
    </w:p>
    <w:p>
      <w:r>
        <w:t>作者：西田直养辑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日本金石年表 评论地址：https://www.jiaokey.com/book/detail/11046619.html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