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附札记  1-13册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附札记  1-13册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本书出售、求购地址：https://www.jiaokey.com/book/detail/11046569.html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关键词搜索：https://www.jiaokey.com/tag/清容居士集  附札记  1-13册.html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