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书名：樵香小记</w:t>
      </w:r>
    </w:p>
    <w:p>
      <w:r>
        <w:t>作者：何琇撰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樵香小记 评论地址：https://www.jiaokey.com/book/detail/11046549.html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