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平津馆鉴藏记  附补遗续编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平津馆鉴藏记  附补遗续编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本书出售、求购地址：https://www.jiaokey.com/book/detail/11046494.html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关键词搜索：https://www.jiaokey.com/tag/平津馆鉴藏记  附补遗续编.html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