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书名：骈雅</w:t>
      </w:r>
    </w:p>
    <w:p>
      <w:r>
        <w:t>作者：朱谋？撰</w:t>
      </w:r>
    </w:p>
    <w:p>
      <w:r>
        <w:t>出版社：北京:中华书局,1985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骈雅 评论地址：https://www.jiaokey.com/book/detail/11046486.html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