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书名：瓯香馆集  一至三册  补遗诗  补遗书跋  附录</w:t>
      </w:r>
    </w:p>
    <w:p>
      <w:r>
        <w:t>作者：恽格著</w:t>
      </w:r>
    </w:p>
    <w:p>
      <w:r>
        <w:t>出版社：北京:中华书局,1985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瓯香馆集  一至三册  补遗诗  补遗书跋  附录 评论地址：https://www.jiaokey.com/book/detail/11046475.html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