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书名：农桑衣食撮要</w:t>
      </w:r>
    </w:p>
    <w:p>
      <w:r>
        <w:t>作者：鲁明善撰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农桑衣食撮要 评论地址：https://www.jiaokey.com/book/detail/11046467.html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