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南州草堂词话  七颂堂词绎  词话  乐府古题要解</w:t>
      </w:r>
    </w:p>
    <w:p>
      <w:r>
        <w:rPr>
          <w:rFonts w:ascii="宋体" w:hAnsi="宋体" w:eastAsia="宋体"/>
          <w:sz w:val="24"/>
        </w:rPr>
        <w:t>徐ue7d6编；刘体仁著；李调元撰；吴兢撰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南州草堂词话  七颂堂词绎  词话  乐府古题要解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徐ue7d6编；刘体仁著；李调元撰；吴兢撰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本书出售、求购地址：https://www.jiaokey.com/book/detail/11046450.html</w:t>
      </w:r>
    </w:p>
    <w:p>
      <w:r>
        <w:t>更多相关图书推荐：https://www.jiaokey.com</w:t>
      </w:r>
    </w:p>
    <w:p>
      <w:r>
        <w:t>徐ue7d6编；刘体仁著；李调元撰；吴兢撰 其他作品：https://www.jiaokey.com/tag/徐ue7d6编；刘体仁著；李调元撰；吴兢撰.html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关键词搜索：https://www.jiaokey.com/tag/南州草堂词话  七颂堂词绎  词话  乐府古题要解.html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