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前集后集三集  4册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前集后集三集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本书出售、求购地址：https://www.jiaokey.com/book/detail/11046445.html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关键词搜索：https://www.jiaokey.com/tag/南雷文定  前集后集三集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