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书名：南华经传释  郭子翼庄  广庄</w:t>
      </w:r>
    </w:p>
    <w:p>
      <w:r>
        <w:t>作者：周金然纂；高ue7b6纂；袁宏道撰</w:t>
      </w:r>
    </w:p>
    <w:p>
      <w:r>
        <w:t>出版社：北京:中华书局,1991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南华经传释  郭子翼庄  广庄 评论地址：https://www.jiaokey.com/book/detail/11046436.html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