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书名：漠射阳石门画象汇考</w:t>
      </w:r>
    </w:p>
    <w:p>
      <w:r>
        <w:t>作者：张宝德辑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漠射阳石门画象汇考 评论地址：https://www.jiaokey.com/book/detail/11046398.html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