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书名：漠铙歌十八曲集解</w:t>
      </w:r>
    </w:p>
    <w:p>
      <w:r>
        <w:t>作者：谭仪纂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漠铙歌十八曲集解 评论地址：https://www.jiaokey.com/book/detail/11046397.html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