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书名：吕锡侯笔记</w:t>
      </w:r>
    </w:p>
    <w:p>
      <w:r>
        <w:t>作者：（明）吕兆禧撰；（清）祁骏佳著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吕锡侯笔记 评论地址：https://www.jiaokey.com/book/detail/11046278.html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