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书名：龙沙纪略  东三省舆图说  建州女真考</w:t>
      </w:r>
    </w:p>
    <w:p>
      <w:r>
        <w:t>作者：方式济撰；曹廷杰撰；天都山臣辑</w:t>
      </w:r>
    </w:p>
    <w:p>
      <w:r>
        <w:t>出版社：北京：中华书局</w:t>
      </w:r>
    </w:p>
    <w:p>
      <w:r>
        <w:t>出版日期：1991</w:t>
      </w:r>
    </w:p>
    <w:p>
      <w:r>
        <w:t>总页数：21</w:t>
      </w:r>
    </w:p>
    <w:p>
      <w:r>
        <w:t>更多请访问教客网: www.jiaokey.com</w:t>
      </w:r>
    </w:p>
    <w:p>
      <w:r>
        <w:t>龙沙纪略  东三省舆图说  建州女真考 评论地址：https://www.jiaokey.com/book/detail/11046247.html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