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灵笈宝章</w:t>
      </w:r>
    </w:p>
    <w:p>
      <w:r>
        <w:rPr>
          <w:rFonts w:ascii="宋体" w:hAnsi="宋体" w:eastAsia="宋体"/>
          <w:sz w:val="24"/>
        </w:rPr>
        <w:t>（汉）虚靖天师著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6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灵笈宝章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（汉）虚靖天师著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 中国 学科: 丛刊)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本书出售、求购地址：https://www.jiaokey.com/book/detail/11046217.html</w:t>
      </w:r>
    </w:p>
    <w:p>
      <w:r>
        <w:t>更多相关图书推荐：https://www.jiaokey.com</w:t>
      </w:r>
    </w:p>
    <w:p>
      <w:r>
        <w:t>（汉）虚靖天师著 其他作品：https://www.jiaokey.com/tag/（汉）虚靖天师著.html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关键词搜索：https://www.jiaokey.com/tag/古籍(地点: 中国 学科: 丛刊).html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