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麟台故事  淳熙玉堂杂记</w:t>
      </w:r>
    </w:p>
    <w:p>
      <w:r>
        <w:rPr>
          <w:rFonts w:ascii="宋体" w:hAnsi="宋体" w:eastAsia="宋体"/>
          <w:sz w:val="24"/>
        </w:rPr>
        <w:t>程俱撰；周必大撰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62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麟台故事  淳熙玉堂杂记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程俱撰；周必大撰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北京:中华书局,1991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本书出售、求购地址：https://www.jiaokey.com/book/detail/11046215.html</w:t>
      </w:r>
    </w:p>
    <w:p>
      <w:r>
        <w:t>更多相关图书推荐：https://www.jiaokey.com</w:t>
      </w:r>
    </w:p>
    <w:p>
      <w:r>
        <w:t>程俱撰；周必大撰 其他作品：https://www.jiaokey.com/tag/程俱撰；周必大撰.html</w:t>
      </w:r>
    </w:p>
    <w:p>
      <w:r>
        <w:t>北京:中华书局,1991 出版图书：https://www.jiaokey.com/tag/北京:中华书局,1991.html</w:t>
      </w:r>
    </w:p>
    <w:p>
      <w:r>
        <w:t>关键词搜索：https://www.jiaokey.com/tag/麟台故事  淳熙玉堂杂记.html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