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书名：老子集解  附考异</w:t>
      </w:r>
    </w:p>
    <w:p>
      <w:r>
        <w:t>作者：薛蕙著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老子集解  附考异 评论地址：https://www.jiaokey.com/book/detail/11046113.html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