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考信录提要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考信录提要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本书出售、求购地址：https://www.jiaokey.com/book/detail/11046072.html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关键词搜索：https://www.jiaokey.com/tag/考信录提要.html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