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书名：考古图释文</w:t>
      </w:r>
    </w:p>
    <w:p>
      <w:r>
        <w:t>作者：赵九成撰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考古图释文 评论地址：https://www.jiaokey.com/book/detail/11046067.html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