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书名：聚星札记  说叩  需次燕语  ue79c民遗文</w:t>
      </w:r>
    </w:p>
    <w:p>
      <w:r>
        <w:t>作者：尚ue2e6著；叶抱嵩纂；王朝ue80a著；孙传凤撰</w:t>
      </w:r>
    </w:p>
    <w:p>
      <w:r>
        <w:t>出版社：北京:中华书局,1991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聚星札记  说叩  需次燕语  ue79c民遗文 评论地址：https://www.jiaokey.com/book/detail/11046058.html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