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书名：竟山乐录  一名古乐复与录  四河合集之一</w:t>
      </w:r>
    </w:p>
    <w:p>
      <w:r>
        <w:t>作者：毛奇龄稿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竟山乐录  一名古乐复与录  四河合集之一 评论地址：https://www.jiaokey.com/book/detail/11046013.html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