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书名：景祐六壬神定经</w:t>
      </w:r>
    </w:p>
    <w:p>
      <w:r>
        <w:t>作者：杨维德撰集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景祐六壬神定经 评论地址：https://www.jiaokey.com/book/detail/11046011.html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