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书名：井观琐言</w:t>
      </w:r>
    </w:p>
    <w:p>
      <w:r>
        <w:t>作者：邓瑷撰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井观琐言 评论地址：https://www.jiaokey.com/book/detail/11046009.html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