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书名：芥隐笔记</w:t>
      </w:r>
    </w:p>
    <w:p>
      <w:r>
        <w:t>作者：龚颐正撰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芥隐笔记 评论地址：https://www.jiaokey.com/book/detail/11045957.html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