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甲申杂记  闻见近录  随手杂录  清虚杂著补阙  咸淳遗事  三朝野史  征南录  青溪寇轨  青溪弄兵录</w:t>
      </w:r>
    </w:p>
    <w:p>
      <w:r>
        <w:rPr>
          <w:rFonts w:ascii="宋体" w:hAnsi="宋体" w:eastAsia="宋体"/>
          <w:sz w:val="24"/>
        </w:rPr>
        <w:t>王巩著；王巩著；王巩著；王从谨补录；滕甫纂；方勺著；王弥大撰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甲申杂记  闻见近录  随手杂录  清虚杂著补阙  咸淳遗事  三朝野史  征南录  青溪寇轨  青溪弄兵录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王巩著；王巩著；王巩著；王从谨补录；滕甫纂；方勺著；王弥大撰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本书出售、求购地址：https://www.jiaokey.com/book/detail/11045892.html</w:t>
      </w:r>
    </w:p>
    <w:p>
      <w:r>
        <w:t>更多相关图书推荐：https://www.jiaokey.com</w:t>
      </w:r>
    </w:p>
    <w:p>
      <w:r>
        <w:t>王巩著；王巩著；王巩著；王从谨补录；滕甫纂；方勺著；王弥大撰 其他作品：https://www.jiaokey.com/tag/王巩著；王巩著；王巩著；王从谨补录；滕甫纂；方勺著；王弥大撰.html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关键词搜索：https://www.jiaokey.com/tag/甲申杂记  闻见近录  随手杂录  清虚杂著补阙  咸淳遗事  三朝野史  征南录  青溪寇轨  青溪弄兵录.html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