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书名：嘉荫簃藏器目</w:t>
      </w:r>
    </w:p>
    <w:p>
      <w:r>
        <w:t>作者：刘喜海编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嘉荫簃藏器目 评论地址：https://www.jiaokey.com/book/detail/11045891.html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