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书名：集注草堂杜工部诗外集</w:t>
      </w:r>
    </w:p>
    <w:p>
      <w:r>
        <w:t>作者：蔡梦弼会笺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集注草堂杜工部诗外集 评论地址：https://www.jiaokey.com/book/detail/11045870.html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