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书名：汲古阁珍藏秘本书目</w:t>
      </w:r>
    </w:p>
    <w:p>
      <w:r>
        <w:t>作者：毛扆编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汲古阁珍藏秘本书目 评论地址：https://www.jiaokey.com/book/detail/11045866.html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