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书名：红蕙山房吟槁</w:t>
      </w:r>
    </w:p>
    <w:p>
      <w:r>
        <w:t>作者：袁廷梼撰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红蕙山房吟槁 评论地址：https://www.jiaokey.com/book/detail/11045756.html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