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书名：归有园麈谈</w:t>
      </w:r>
    </w:p>
    <w:p>
      <w:r>
        <w:t>作者：徐学谟著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归有园麈谈 评论地址：https://www.jiaokey.com/book/detail/11045658.html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