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书名：抚安东夷记  防边纪事  伏戎纪事  挞虏纪事</w:t>
      </w:r>
    </w:p>
    <w:p>
      <w:r>
        <w:t>作者：马文升撰；高拱撰；高拱撰；高拱撰</w:t>
      </w:r>
    </w:p>
    <w:p>
      <w:r>
        <w:t>出版社：北京：中华书局</w:t>
      </w:r>
    </w:p>
    <w:p>
      <w:r>
        <w:t>出版日期：1991</w:t>
      </w:r>
    </w:p>
    <w:p>
      <w:r>
        <w:t>总页数：16</w:t>
      </w:r>
    </w:p>
    <w:p>
      <w:r>
        <w:t>更多请访问教客网: www.jiaokey.com</w:t>
      </w:r>
    </w:p>
    <w:p>
      <w:r>
        <w:t>抚安东夷记  防边纪事  伏戎纪事  挞虏纪事 评论地址：https://www.jiaokey.com/book/detail/11045528.html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