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书名：浮沚集  1-2册</w:t>
      </w:r>
    </w:p>
    <w:p>
      <w:r>
        <w:t>作者：周行已撰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浮沚集  1-2册 评论地址：https://www.jiaokey.com/book/detail/11045527.html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