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书名：法帖谱系</w:t>
      </w:r>
    </w:p>
    <w:p>
      <w:r>
        <w:t>作者：曹士冕撰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法帖谱系 评论地址：https://www.jiaokey.com/book/detail/11045477.html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