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书名：尔雅补注残本</w:t>
      </w:r>
    </w:p>
    <w:p>
      <w:r>
        <w:t>作者：刘玉麟著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尔雅补注残本 评论地址：https://www.jiaokey.com/book/detail/11045456.html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