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书名：窦太师流注指要赋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窦太师流注指要赋 评论地址：https://www.jiaokey.com/book/detail/11045412.html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