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书名：德国议院章程</w:t>
      </w:r>
    </w:p>
    <w:p>
      <w:r>
        <w:t>作者：徐建寅译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德国议院章程 评论地址：https://www.jiaokey.com/book/detail/11045351.html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