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书名：祷雨杂纪</w:t>
      </w:r>
    </w:p>
    <w:p>
      <w:r>
        <w:t>作者：钱琦录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祷雨杂纪 评论地址：https://www.jiaokey.com/book/detail/11045347.html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